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Orthodontic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function is to spread the mid palatal suture (Its placed on the palate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place brackets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pieces of stainless steel that are carefully fitted around each 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used to seat an orthodontic band with the patient's occlusion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retain the teeth in position after fixed appliances have been removed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wire that conforms to the dental 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a strap that goes around the patients head or neck ; connects to buccal tubes on molar bands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pliers used to cut the distal portion of the arch wire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Welded to bands or bonded to the teeth (Stabilizes arch wire and helps move teeth)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orthodontic braces are places on this tooth surface to be more aesthetically pleasing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Orthodontic Worksheet</dc:title>
  <dcterms:created xsi:type="dcterms:W3CDTF">2021-10-11T13:49:16Z</dcterms:created>
  <dcterms:modified xsi:type="dcterms:W3CDTF">2021-10-11T13:49:16Z</dcterms:modified>
</cp:coreProperties>
</file>