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Orthopaedic Rehabilitation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making up our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Style of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to aid strength, ROM, flexibility. (shortened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weight off of a body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 body limbs away from the center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decrease edema (when a limb is raised on pillows).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Fluid intake aids....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Category of aged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Taking a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Moving limbs toward the center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Footware.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Working/ moving body parts for improved flexability and Range of Motion (ROM).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Hinged parts of the skeleton that allows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brace name which means 'putting on happiness'.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leaves the building for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clothing or splints/braces.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Artificial joint replacement.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arranged in flights.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Equipment used (in pairs) to walk when weightbearing is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on clothing, splints/braces.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Apparatus used to grab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 legged apparatus for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going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Four-wheeled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working together.</w:t>
            </w:r>
          </w:p>
        </w:tc>
      </w:tr>
    </w:tbl>
    <w:p>
      <w:pPr>
        <w:pStyle w:val="WordBankLarge"/>
      </w:pPr>
      <w:r>
        <w:t xml:space="preserve">   Walker    </w:t>
      </w:r>
      <w:r>
        <w:t xml:space="preserve">   Reacher    </w:t>
      </w:r>
      <w:r>
        <w:t xml:space="preserve">   Crutches    </w:t>
      </w:r>
      <w:r>
        <w:t xml:space="preserve">   Bones    </w:t>
      </w:r>
      <w:r>
        <w:t xml:space="preserve">   Doff    </w:t>
      </w:r>
      <w:r>
        <w:t xml:space="preserve">   Don    </w:t>
      </w:r>
      <w:r>
        <w:t xml:space="preserve">   Fracture    </w:t>
      </w:r>
      <w:r>
        <w:t xml:space="preserve">   Joints    </w:t>
      </w:r>
      <w:r>
        <w:t xml:space="preserve">   Rest    </w:t>
      </w:r>
      <w:r>
        <w:t xml:space="preserve">   Offload    </w:t>
      </w:r>
      <w:r>
        <w:t xml:space="preserve">   Stairs    </w:t>
      </w:r>
      <w:r>
        <w:t xml:space="preserve">   Gait    </w:t>
      </w:r>
      <w:r>
        <w:t xml:space="preserve">   Elevation    </w:t>
      </w:r>
      <w:r>
        <w:t xml:space="preserve">   Exercise    </w:t>
      </w:r>
      <w:r>
        <w:t xml:space="preserve">   Geriatric    </w:t>
      </w:r>
      <w:r>
        <w:t xml:space="preserve">   Hydration    </w:t>
      </w:r>
      <w:r>
        <w:t xml:space="preserve">   Adduct    </w:t>
      </w:r>
      <w:r>
        <w:t xml:space="preserve">   Abduct    </w:t>
      </w:r>
      <w:r>
        <w:t xml:space="preserve">   Arthroplasty    </w:t>
      </w:r>
      <w:r>
        <w:t xml:space="preserve">   DonJoy    </w:t>
      </w:r>
      <w:r>
        <w:t xml:space="preserve">   Discharge    </w:t>
      </w:r>
      <w:r>
        <w:t xml:space="preserve">   wheelchair    </w:t>
      </w:r>
      <w:r>
        <w:t xml:space="preserve">   Physio    </w:t>
      </w:r>
      <w:r>
        <w:t xml:space="preserve">   Team    </w:t>
      </w:r>
      <w:r>
        <w:t xml:space="preserve">   Assist    </w:t>
      </w:r>
      <w:r>
        <w:t xml:space="preserve">   Shoes    </w:t>
      </w:r>
      <w:r>
        <w:t xml:space="preserve">  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Orthopaedic Rehabilitation Crossword Puzzle</dc:title>
  <dcterms:created xsi:type="dcterms:W3CDTF">2021-10-11T13:48:53Z</dcterms:created>
  <dcterms:modified xsi:type="dcterms:W3CDTF">2021-10-11T13:48:53Z</dcterms:modified>
</cp:coreProperties>
</file>