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Orthopaedic Word Scramble</w:t>
      </w:r>
    </w:p>
    <w:p>
      <w:pPr>
        <w:pStyle w:val="Questions"/>
      </w:pPr>
      <w:r>
        <w:t xml:space="preserve">1. DAOTCPHOEIR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CUNOEIROLGLA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ODIAHTMERU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DIASLITCOON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SOAMARC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STPAEG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PETIOARNUHC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ORPTENAMMCT SMOYENDR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AFT OMELISMB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TAHIROCC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EAIRCLCV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LPETLAA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BAEUACLUMT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IOGENDL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TCSIACIA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ACRPLA LUNETN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NUMISSCE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MTNILEAG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LSSTCEAUUMOLEKL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ERTENGICKS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ETOIRRAN ATCRCEUI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DROPOSEECIMNS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OIPHSYKS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TRUSIBIS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OYFGAARIIMLB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GEAPHLIIEM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XORIFSODNIEL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PHASDIIYS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LAYPSPEIEH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CSAAPLU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Orthopaedic Word Scramble</dc:title>
  <dcterms:created xsi:type="dcterms:W3CDTF">2021-10-11T13:49:50Z</dcterms:created>
  <dcterms:modified xsi:type="dcterms:W3CDTF">2021-10-11T13:49:50Z</dcterms:modified>
</cp:coreProperties>
</file>