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Orthopedic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Digit    </w:t>
      </w:r>
      <w:r>
        <w:t xml:space="preserve">   Metacarpal    </w:t>
      </w:r>
      <w:r>
        <w:t xml:space="preserve">   Metatarsal    </w:t>
      </w:r>
      <w:r>
        <w:t xml:space="preserve">   Trigger Finger    </w:t>
      </w:r>
      <w:r>
        <w:t xml:space="preserve">   Rotator Cuff    </w:t>
      </w:r>
      <w:r>
        <w:t xml:space="preserve">   Xray    </w:t>
      </w:r>
      <w:r>
        <w:t xml:space="preserve">   Meloxicam    </w:t>
      </w:r>
      <w:r>
        <w:t xml:space="preserve">   Staples    </w:t>
      </w:r>
      <w:r>
        <w:t xml:space="preserve">   Injection    </w:t>
      </w:r>
      <w:r>
        <w:t xml:space="preserve">   Joint    </w:t>
      </w:r>
      <w:r>
        <w:t xml:space="preserve">   Osteoarthritis    </w:t>
      </w:r>
      <w:r>
        <w:t xml:space="preserve">   Arthroplasty    </w:t>
      </w:r>
      <w:r>
        <w:t xml:space="preserve">   Arthroscopy    </w:t>
      </w:r>
      <w:r>
        <w:t xml:space="preserve">   Humerus    </w:t>
      </w:r>
      <w:r>
        <w:t xml:space="preserve">   Femur    </w:t>
      </w:r>
      <w:r>
        <w:t xml:space="preserve">   Fracture    </w:t>
      </w:r>
      <w:r>
        <w:t xml:space="preserve">   Carpal Tunnel    </w:t>
      </w:r>
      <w:r>
        <w:t xml:space="preserve">   Suture    </w:t>
      </w:r>
      <w:r>
        <w:t xml:space="preserve">   Open Reduction    </w:t>
      </w:r>
      <w:r>
        <w:t xml:space="preserve">   Surgery    </w:t>
      </w:r>
      <w:r>
        <w:t xml:space="preserve">   Cast    </w:t>
      </w:r>
      <w:r>
        <w:t xml:space="preserve">   Splint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</dc:title>
  <dcterms:created xsi:type="dcterms:W3CDTF">2021-10-11T13:49:22Z</dcterms:created>
  <dcterms:modified xsi:type="dcterms:W3CDTF">2021-10-11T13:49:22Z</dcterms:modified>
</cp:coreProperties>
</file>