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Orthopedic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mcl    </w:t>
      </w:r>
      <w:r>
        <w:t xml:space="preserve">   articulation    </w:t>
      </w:r>
      <w:r>
        <w:t xml:space="preserve">   arthritis    </w:t>
      </w:r>
      <w:r>
        <w:t xml:space="preserve">   exostosis    </w:t>
      </w:r>
      <w:r>
        <w:t xml:space="preserve">   eversion    </w:t>
      </w:r>
      <w:r>
        <w:t xml:space="preserve">   flexion    </w:t>
      </w:r>
      <w:r>
        <w:t xml:space="preserve">   foramen magnum    </w:t>
      </w:r>
      <w:r>
        <w:t xml:space="preserve">   fossa    </w:t>
      </w:r>
      <w:r>
        <w:t xml:space="preserve">   fracture    </w:t>
      </w:r>
      <w:r>
        <w:t xml:space="preserve">   inversion    </w:t>
      </w:r>
      <w:r>
        <w:t xml:space="preserve">   joint capsule    </w:t>
      </w:r>
      <w:r>
        <w:t xml:space="preserve">   lateral    </w:t>
      </w:r>
      <w:r>
        <w:t xml:space="preserve">   periosteum    </w:t>
      </w:r>
      <w:r>
        <w:t xml:space="preserve">   proximal    </w:t>
      </w:r>
      <w:r>
        <w:t xml:space="preserve">   tendon    </w:t>
      </w:r>
      <w:r>
        <w:t xml:space="preserve">   valgus    </w:t>
      </w:r>
      <w:r>
        <w:t xml:space="preserve">   Varus    </w:t>
      </w:r>
      <w:r>
        <w:t xml:space="preserve">   dislocation    </w:t>
      </w:r>
      <w:r>
        <w:t xml:space="preserve">   curvature    </w:t>
      </w:r>
      <w:r>
        <w:t xml:space="preserve">   compact bone    </w:t>
      </w:r>
      <w:r>
        <w:t xml:space="preserve">   cartilage    </w:t>
      </w:r>
      <w:r>
        <w:t xml:space="preserve">   bone marrow    </w:t>
      </w:r>
      <w:r>
        <w:t xml:space="preserve">   bone    </w:t>
      </w:r>
      <w:r>
        <w:t xml:space="preserve">   Abduction    </w:t>
      </w:r>
      <w:r>
        <w:t xml:space="preserve">   Acl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Orthopedic </dc:title>
  <dcterms:created xsi:type="dcterms:W3CDTF">2021-10-11T13:49:47Z</dcterms:created>
  <dcterms:modified xsi:type="dcterms:W3CDTF">2021-10-11T13:49:47Z</dcterms:modified>
</cp:coreProperties>
</file>