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Orthopedic Instrument Test List </w:t>
      </w:r>
    </w:p>
    <w:p>
      <w:pPr>
        <w:pStyle w:val="Questions"/>
      </w:pPr>
      <w:r>
        <w:t xml:space="preserve">1. NMAOWL NBEO APCML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MEBNCAK ERRTARTOC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ABOCR ERARTTRCO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HNLCAYER CEATRRTRO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OBEN HOOK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NTULB NONHMAH TAERRRTOC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RLPIES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LRMIEL ARSP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MLA ORARCTRTE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NBRUS LOVA EBNO CSTERTUE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TMALLE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RNLLGEA RATROECTR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SLNOTI ONEB GIUCNTT OCPFESR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14. EDLA NDHA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MTEBLATO TOOOTEMES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SCUHING ENRGRUO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TLLE-ISULRE RNOGREU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HRALCNDE RORATTREC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BNUTOL EKNE EARCRTORT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NBOE LIEF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EYK ELOATVRE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DUKAUF AMERHUL ADHE TROTREAR 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23. LARIES KRAE EORRTCRAT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24. HPARS HMONHAN ROTCERATR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25. BISHB ETCRAROTR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ZA-SELJNUANEF ORNUEGR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27. MIIN NOHNMHA ETTOCRARR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28. ENBO PMTA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IGIGL WAS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TRAYOL HIP ERCTTRARO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31. TIPTU BNOE RPAS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32. NNTBEET CTROERRAT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Orthopedic Instrument Test List </dc:title>
  <dcterms:created xsi:type="dcterms:W3CDTF">2021-10-11T13:49:45Z</dcterms:created>
  <dcterms:modified xsi:type="dcterms:W3CDTF">2021-10-11T13:49:45Z</dcterms:modified>
</cp:coreProperties>
</file>