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Orthopedic Nurses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Midsection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where rate of bone resorption is more rapid than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Fracture of the 4th or 5th metacarpal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in which bone becomes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Pulling force on an inury while a counteraction pulls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Syndrome where progressive pressure in a confined space compromises circulation and function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Diffuse, nonarticular musculoskeletal pain, tenderness, &amp; fatigue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dorsiflex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fracture healing has not taken place 6-8 months after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Healing of fracture is slowed but not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fibrous tissue connecting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Cystic structure adjacent to a joint or tendon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fibrous tissue connecting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Syndrome where the median nerve is compressed causing neuropathy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Malignant neoplasm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of injury we see 4th of July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Nurses Week Crossword</dc:title>
  <dcterms:created xsi:type="dcterms:W3CDTF">2021-10-11T13:48:46Z</dcterms:created>
  <dcterms:modified xsi:type="dcterms:W3CDTF">2021-10-11T13:48:46Z</dcterms:modified>
</cp:coreProperties>
</file>