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Orthopedic Scramble</w:t>
      </w:r>
    </w:p>
    <w:p>
      <w:pPr>
        <w:pStyle w:val="Questions"/>
      </w:pPr>
      <w:r>
        <w:t xml:space="preserve">1. NEKE SECPO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AMDA SRRAHI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YNAOISVL DUILF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SIANLGTEM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REOOOOSSPTIS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HRRRGOTAAM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AAHSYPTORRTL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ATRIONER ICRETUAC MAILGNTE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TIBAI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IOINTNFMAMLA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TENNIS LWOEB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PRATNLA ASAFIC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MCESINI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TIAOROHSETRIST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AERCLATIG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TGUO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SBRUA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DEIED CGRAIA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ERALATL DEPISCIYONILT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CSELHAR RMBOEO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GEOAYRLMM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CTDNLOAOSII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Scramble</dc:title>
  <dcterms:created xsi:type="dcterms:W3CDTF">2021-10-11T13:49:29Z</dcterms:created>
  <dcterms:modified xsi:type="dcterms:W3CDTF">2021-10-11T13:49:29Z</dcterms:modified>
</cp:coreProperties>
</file>