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Orthopedic Word Scramble</w:t>
      </w:r>
    </w:p>
    <w:p>
      <w:pPr>
        <w:pStyle w:val="Questions"/>
      </w:pPr>
      <w:r>
        <w:t xml:space="preserve">1. MECSLU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ICILDTNAOSO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CDROHTIEPO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BNEO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OOTF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IJTOEINCN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AYXR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OETKLSEN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EKEN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OJNIT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SEIPN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GEYSRRU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ENTALIMG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OLDHESUR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ETONND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URRTCAEF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STHIRIRAT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NLAKE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ASCT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Orthopedic Word Scramble</dc:title>
  <dcterms:created xsi:type="dcterms:W3CDTF">2021-10-11T13:49:27Z</dcterms:created>
  <dcterms:modified xsi:type="dcterms:W3CDTF">2021-10-11T13:49:27Z</dcterms:modified>
</cp:coreProperties>
</file>