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Orthopedic Word Scramble</w:t>
      </w:r>
    </w:p>
    <w:p>
      <w:pPr>
        <w:pStyle w:val="Questions"/>
      </w:pPr>
      <w:r>
        <w:t xml:space="preserve">1. NBEO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LACEVILC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UUMESRH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RISADU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IDNAUBTOC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ASITRRHTI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NLUA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ECLRIVCA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MFEUR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ERTURCAF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SBPUI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TIBAI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OSSOETIPOROS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LTPLAAE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IUNACTODD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LFBUAI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ILOSADOTICN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BMZROIMEILI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UBKSC NTOICRTA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RPTLYAORTASH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Orthopedic Word Scramble</dc:title>
  <dcterms:created xsi:type="dcterms:W3CDTF">2021-10-11T13:48:48Z</dcterms:created>
  <dcterms:modified xsi:type="dcterms:W3CDTF">2021-10-11T13:48:48Z</dcterms:modified>
</cp:coreProperties>
</file>