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Orthopedic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ANAESTHETIC    </w:t>
      </w:r>
      <w:r>
        <w:t xml:space="preserve">   ANALGESIA    </w:t>
      </w:r>
      <w:r>
        <w:t xml:space="preserve">   ANKLE    </w:t>
      </w:r>
      <w:r>
        <w:t xml:space="preserve">   ARTHROPLASTY    </w:t>
      </w:r>
      <w:r>
        <w:t xml:space="preserve">   CONSULTANT    </w:t>
      </w:r>
      <w:r>
        <w:t xml:space="preserve">   CRUTCHES    </w:t>
      </w:r>
      <w:r>
        <w:t xml:space="preserve">   DOCTOR    </w:t>
      </w:r>
      <w:r>
        <w:t xml:space="preserve">   DRESSING    </w:t>
      </w:r>
      <w:r>
        <w:t xml:space="preserve">   ENHANCED    </w:t>
      </w:r>
      <w:r>
        <w:t xml:space="preserve">   FEMUR    </w:t>
      </w:r>
      <w:r>
        <w:t xml:space="preserve">   FIBULA    </w:t>
      </w:r>
      <w:r>
        <w:t xml:space="preserve">   FRAME    </w:t>
      </w:r>
      <w:r>
        <w:t xml:space="preserve">   HIP    </w:t>
      </w:r>
      <w:r>
        <w:t xml:space="preserve">   MOBILE    </w:t>
      </w:r>
      <w:r>
        <w:t xml:space="preserve">   NURSE    </w:t>
      </w:r>
      <w:r>
        <w:t xml:space="preserve">   OCCUPATIONAL    </w:t>
      </w:r>
      <w:r>
        <w:t xml:space="preserve">   PAIN    </w:t>
      </w:r>
      <w:r>
        <w:t xml:space="preserve">   PATELLA    </w:t>
      </w:r>
      <w:r>
        <w:t xml:space="preserve">   PATIENT    </w:t>
      </w:r>
      <w:r>
        <w:t xml:space="preserve">   PHYSIO    </w:t>
      </w:r>
      <w:r>
        <w:t xml:space="preserve">   RADIUS    </w:t>
      </w:r>
      <w:r>
        <w:t xml:space="preserve">   RECOVERY    </w:t>
      </w:r>
      <w:r>
        <w:t xml:space="preserve">   REHABILITATION    </w:t>
      </w:r>
      <w:r>
        <w:t xml:space="preserve">   REPLACEMENT    </w:t>
      </w:r>
      <w:r>
        <w:t xml:space="preserve">   SACRUM    </w:t>
      </w:r>
      <w:r>
        <w:t xml:space="preserve">   SCAPULA    </w:t>
      </w:r>
      <w:r>
        <w:t xml:space="preserve">   SHOULDER    </w:t>
      </w:r>
      <w:r>
        <w:t xml:space="preserve">   THERAPY    </w:t>
      </w:r>
      <w:r>
        <w:t xml:space="preserve">   THROMBOSIS    </w:t>
      </w:r>
      <w:r>
        <w:t xml:space="preserve">   TIBIA    </w:t>
      </w:r>
      <w:r>
        <w:t xml:space="preserve">   ULNA    </w:t>
      </w:r>
      <w:r>
        <w:t xml:space="preserve">   VEIN    </w:t>
      </w:r>
      <w:r>
        <w:t xml:space="preserve">   VERTEBRAE    </w:t>
      </w:r>
      <w:r>
        <w:t xml:space="preserve">   WARD    </w:t>
      </w:r>
      <w:r>
        <w:t xml:space="preserve">   WOUND    </w:t>
      </w:r>
      <w:r>
        <w:t xml:space="preserve">   ZIMMER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 Word Search </dc:title>
  <dcterms:created xsi:type="dcterms:W3CDTF">2021-10-11T13:50:04Z</dcterms:created>
  <dcterms:modified xsi:type="dcterms:W3CDTF">2021-10-11T13:50:04Z</dcterms:modified>
</cp:coreProperties>
</file>