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Orthopedic Word Search</w:t>
      </w:r>
    </w:p>
    <w:p>
      <w:pPr>
        <w:pStyle w:val="Questions"/>
      </w:pPr>
      <w:r>
        <w:t xml:space="preserve">1. NPSEI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SCDRIETOOHP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ENOB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UARTMA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ORTSPS IEMEDCNI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YRXA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ERSNU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CLIMAED NTATASSSI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IAHYPNCSI STSNAITAS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ARFETCRU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IORRITTHOTSSEA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MUFRE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BTIAI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ILFUBA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TLAPLAE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CSNISUME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RRIOANTE RUCEACTI AMLGTNEI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OATORRT FFCU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CHRYARPSOTO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TTLAO IOTJN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CEINRANSU CRAD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NEDTON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CBLU FOTO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SOLISOISC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Search</dc:title>
  <dcterms:created xsi:type="dcterms:W3CDTF">2021-10-11T13:49:21Z</dcterms:created>
  <dcterms:modified xsi:type="dcterms:W3CDTF">2021-10-11T13:49:21Z</dcterms:modified>
</cp:coreProperties>
</file>