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Orthopedic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Scaphoid    </w:t>
      </w:r>
      <w:r>
        <w:t xml:space="preserve">   Avascular necrosis    </w:t>
      </w:r>
      <w:r>
        <w:t xml:space="preserve">   Supracondylar    </w:t>
      </w:r>
      <w:r>
        <w:t xml:space="preserve">   Malunion    </w:t>
      </w:r>
      <w:r>
        <w:t xml:space="preserve">   Medial malleolus    </w:t>
      </w:r>
      <w:r>
        <w:t xml:space="preserve">   Neck of femur    </w:t>
      </w:r>
      <w:r>
        <w:t xml:space="preserve">   Skeletal traction    </w:t>
      </w:r>
      <w:r>
        <w:t xml:space="preserve">   Skin traction    </w:t>
      </w:r>
      <w:r>
        <w:t xml:space="preserve">   Thomas splint    </w:t>
      </w:r>
      <w:r>
        <w:t xml:space="preserve">   Bohler braun splint    </w:t>
      </w:r>
      <w:r>
        <w:t xml:space="preserve">   Lumbar    </w:t>
      </w:r>
      <w:r>
        <w:t xml:space="preserve">   Thoracic    </w:t>
      </w:r>
      <w:r>
        <w:t xml:space="preserve">   Patella    </w:t>
      </w:r>
      <w:r>
        <w:t xml:space="preserve">   Condylar    </w:t>
      </w:r>
      <w:r>
        <w:t xml:space="preserve">   K-wire    </w:t>
      </w:r>
      <w:r>
        <w:t xml:space="preserve">   Platting    </w:t>
      </w:r>
      <w:r>
        <w:t xml:space="preserve">   Kuntscher's cloverleaf    </w:t>
      </w:r>
      <w:r>
        <w:t xml:space="preserve">   Interlocking nail    </w:t>
      </w:r>
      <w:r>
        <w:t xml:space="preserve">   Olecranon    </w:t>
      </w:r>
      <w:r>
        <w:t xml:space="preserve">   Osteoarthritis    </w:t>
      </w:r>
      <w:r>
        <w:t xml:space="preserve">   Osteotomy    </w:t>
      </w:r>
      <w:r>
        <w:t xml:space="preserve">   Pelvic    </w:t>
      </w:r>
      <w:r>
        <w:t xml:space="preserve">   Hip    </w:t>
      </w:r>
      <w:r>
        <w:t xml:space="preserve">   Metacarpal    </w:t>
      </w:r>
      <w:r>
        <w:t xml:space="preserve">   Ulna    </w:t>
      </w:r>
      <w:r>
        <w:t xml:space="preserve">   Radius    </w:t>
      </w:r>
      <w:r>
        <w:t xml:space="preserve">   Unstable    </w:t>
      </w:r>
      <w:r>
        <w:t xml:space="preserve">   Openbook    </w:t>
      </w:r>
      <w:r>
        <w:t xml:space="preserve">   Femur    </w:t>
      </w:r>
      <w:r>
        <w:t xml:space="preserve">   Joint    </w:t>
      </w:r>
      <w:r>
        <w:t xml:space="preserve">   Scapula    </w:t>
      </w:r>
      <w:r>
        <w:t xml:space="preserve">   Metatarsal    </w:t>
      </w:r>
      <w:r>
        <w:t xml:space="preserve">   Skull    </w:t>
      </w:r>
      <w:r>
        <w:t xml:space="preserve">   Tibia    </w:t>
      </w:r>
      <w:r>
        <w:t xml:space="preserve">   Fibula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Orthopedic</dc:title>
  <dcterms:created xsi:type="dcterms:W3CDTF">2021-10-11T13:49:07Z</dcterms:created>
  <dcterms:modified xsi:type="dcterms:W3CDTF">2021-10-11T13:49:07Z</dcterms:modified>
</cp:coreProperties>
</file>