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Orthopedics &amp; 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AnkylosingSpondylitis    </w:t>
      </w:r>
      <w:r>
        <w:t xml:space="preserve">   arthrograms    </w:t>
      </w:r>
      <w:r>
        <w:t xml:space="preserve">   arthroplasty    </w:t>
      </w:r>
      <w:r>
        <w:t xml:space="preserve">   arthroscopy    </w:t>
      </w:r>
      <w:r>
        <w:t xml:space="preserve">   bursae    </w:t>
      </w:r>
      <w:r>
        <w:t xml:space="preserve">   callus    </w:t>
      </w:r>
      <w:r>
        <w:t xml:space="preserve">   contracture    </w:t>
      </w:r>
      <w:r>
        <w:t xml:space="preserve">   contusions    </w:t>
      </w:r>
      <w:r>
        <w:t xml:space="preserve">   electromyography    </w:t>
      </w:r>
      <w:r>
        <w:t xml:space="preserve">   embolus    </w:t>
      </w:r>
      <w:r>
        <w:t xml:space="preserve">   goniometer    </w:t>
      </w:r>
      <w:r>
        <w:t xml:space="preserve">   iontophoresis    </w:t>
      </w:r>
      <w:r>
        <w:t xml:space="preserve">   kyphosis    </w:t>
      </w:r>
      <w:r>
        <w:t xml:space="preserve">   lordosis    </w:t>
      </w:r>
      <w:r>
        <w:t xml:space="preserve">   pagetdisease    </w:t>
      </w:r>
      <w:r>
        <w:t xml:space="preserve">   phonophoresis    </w:t>
      </w:r>
      <w:r>
        <w:t xml:space="preserve">   prosthesis    </w:t>
      </w:r>
      <w:r>
        <w:t xml:space="preserve">   reduction    </w:t>
      </w:r>
      <w:r>
        <w:t xml:space="preserve">   scoliosis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Orthopedics &amp; Skeletal</dc:title>
  <dcterms:created xsi:type="dcterms:W3CDTF">2021-10-11T13:48:21Z</dcterms:created>
  <dcterms:modified xsi:type="dcterms:W3CDTF">2021-10-11T13:48:21Z</dcterms:modified>
</cp:coreProperties>
</file>