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Ortografía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Juventud    </w:t>
      </w:r>
      <w:r>
        <w:t xml:space="preserve">   Joven    </w:t>
      </w:r>
      <w:r>
        <w:t xml:space="preserve">   Jorge    </w:t>
      </w:r>
      <w:r>
        <w:t xml:space="preserve">   General    </w:t>
      </w:r>
      <w:r>
        <w:t xml:space="preserve">   Genaro    </w:t>
      </w:r>
      <w:r>
        <w:t xml:space="preserve">   Gente    </w:t>
      </w:r>
      <w:r>
        <w:t xml:space="preserve">   Generalización    </w:t>
      </w:r>
      <w:r>
        <w:t xml:space="preserve">   Ajo    </w:t>
      </w:r>
      <w:r>
        <w:t xml:space="preserve">   Gelatina    </w:t>
      </w:r>
      <w:r>
        <w:t xml:space="preserve">   Refrigedador    </w:t>
      </w:r>
      <w:r>
        <w:t xml:space="preserve">   Vegetales    </w:t>
      </w:r>
      <w:r>
        <w:t xml:space="preserve">   Gimmasio    </w:t>
      </w:r>
      <w:r>
        <w:t xml:space="preserve">   Recogedor    </w:t>
      </w:r>
      <w:r>
        <w:t xml:space="preserve">   Oreja    </w:t>
      </w:r>
      <w:r>
        <w:t xml:space="preserve">   Dibujo    </w:t>
      </w:r>
      <w:r>
        <w:t xml:space="preserve">   Traje    </w:t>
      </w:r>
      <w:r>
        <w:t xml:space="preserve">   Caja    </w:t>
      </w:r>
      <w:r>
        <w:t xml:space="preserve">   Genio    </w:t>
      </w:r>
      <w:r>
        <w:t xml:space="preserve">   Jugo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Ortografía</dc:title>
  <dcterms:created xsi:type="dcterms:W3CDTF">2021-10-11T13:49:09Z</dcterms:created>
  <dcterms:modified xsi:type="dcterms:W3CDTF">2021-10-11T13:49:09Z</dcterms:modified>
</cp:coreProperties>
</file>