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Ortografia 1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Small"/>
      </w:pPr>
      <w:r>
        <w:t xml:space="preserve">   Gracias    </w:t>
      </w:r>
      <w:r>
        <w:t xml:space="preserve">   Fui    </w:t>
      </w:r>
      <w:r>
        <w:t xml:space="preserve">   Quien    </w:t>
      </w:r>
      <w:r>
        <w:t xml:space="preserve">   Adentro    </w:t>
      </w:r>
      <w:r>
        <w:t xml:space="preserve">   Alla    </w:t>
      </w:r>
      <w:r>
        <w:t xml:space="preserve">   Afuera    </w:t>
      </w:r>
      <w:r>
        <w:t xml:space="preserve">   Estoy    </w:t>
      </w:r>
      <w:r>
        <w:t xml:space="preserve">   Bien    </w:t>
      </w:r>
      <w:r>
        <w:t xml:space="preserve">   Soy    </w:t>
      </w:r>
      <w:r>
        <w:t xml:space="preserve">   Dia    </w:t>
      </w:r>
      <w:r>
        <w:t xml:space="preserve">   Aqui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Ortografia 1</dc:title>
  <dcterms:created xsi:type="dcterms:W3CDTF">2021-10-11T13:48:29Z</dcterms:created>
  <dcterms:modified xsi:type="dcterms:W3CDTF">2021-10-11T13:48:29Z</dcterms:modified>
</cp:coreProperties>
</file>