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playera    </w:t>
      </w:r>
      <w:r>
        <w:t xml:space="preserve">   clase    </w:t>
      </w:r>
      <w:r>
        <w:t xml:space="preserve">   blanco    </w:t>
      </w:r>
      <w:r>
        <w:t xml:space="preserve">   clasico    </w:t>
      </w:r>
      <w:r>
        <w:t xml:space="preserve">   duplicar    </w:t>
      </w:r>
      <w:r>
        <w:t xml:space="preserve">   terrible    </w:t>
      </w:r>
      <w:r>
        <w:t xml:space="preserve">   pluma    </w:t>
      </w:r>
      <w:r>
        <w:t xml:space="preserve">   tablon    </w:t>
      </w:r>
      <w:r>
        <w:t xml:space="preserve">   repleto    </w:t>
      </w:r>
      <w:r>
        <w:t xml:space="preserve">   poblar    </w:t>
      </w:r>
      <w:r>
        <w:t xml:space="preserve">   plomero    </w:t>
      </w:r>
      <w:r>
        <w:t xml:space="preserve">   club    </w:t>
      </w:r>
      <w:r>
        <w:t xml:space="preserve">   ciclista    </w:t>
      </w:r>
      <w:r>
        <w:t xml:space="preserve">   choclo    </w:t>
      </w:r>
      <w:r>
        <w:t xml:space="preserve">   blusa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Ortografia</dc:title>
  <dcterms:created xsi:type="dcterms:W3CDTF">2021-10-11T13:49:36Z</dcterms:created>
  <dcterms:modified xsi:type="dcterms:W3CDTF">2021-10-11T13:49:36Z</dcterms:modified>
</cp:coreProperties>
</file>