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 Question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basic disk that is being converted into a dynamic disk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dynamic disk that is corrupted or unavailable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____________ contains features that increase functionality and manageability in a networked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basic or dynamic disk that is accessible and shows no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OS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dynamic disk that is corrupted, turned off, or disconnected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new installation of an OS proceeds as if the disk were brand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update the OS after the initial installation, ______________ Update is used to scan for new software and install service packs and patches.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basic or dynamic disk that has experienced hardware failure, corruption, or I/O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dynamic disk that has been moved to a computer from another computer running Windows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 Question </dc:title>
  <dcterms:created xsi:type="dcterms:W3CDTF">2021-10-11T13:48:39Z</dcterms:created>
  <dcterms:modified xsi:type="dcterms:W3CDTF">2021-10-11T13:48:39Z</dcterms:modified>
</cp:coreProperties>
</file>