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Os Words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microscopic canals that connect the lacuna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vessel that contains blood, oxygen, nutrients,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bone forming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embryonic cells that develop into connective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cylinder unit containing the bone cells surrounding the osteonic canal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mature bone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Transverse channel that connects osteonic canals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hollow cavity whre the osteocyte resides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umnineralized bone matrix, the organic part of the matrix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dense bone tissue where cells are arranged in Haversian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bundle of fibers that transmit messages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forming bone, having to do with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cells at the beginning of bone development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composed of bone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cell that erodes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condition where bone breaks easily because calcium is removed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layer of matrix in an osteon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Longitudinal canal containing blood vessels and nerves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covering of fibrous tissue on the outer part of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cavity within the diaphysis containing marrow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branching bony plates in spongy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mature cartilage cells that develop in lacuna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tissue lining the medullary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tissue that fills the cavity of most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bone tissue that consists of bars and plates with spaces</w:t>
            </w:r>
          </w:p>
        </w:tc>
      </w:tr>
    </w:tbl>
    <w:p>
      <w:pPr>
        <w:pStyle w:val="WordBankLarge"/>
      </w:pPr>
      <w:r>
        <w:t xml:space="preserve">   Os    </w:t>
      </w:r>
      <w:r>
        <w:t xml:space="preserve">   osteoid    </w:t>
      </w:r>
      <w:r>
        <w:t xml:space="preserve">   osseous    </w:t>
      </w:r>
      <w:r>
        <w:t xml:space="preserve">   osteo    </w:t>
      </w:r>
      <w:r>
        <w:t xml:space="preserve">   osteocyte    </w:t>
      </w:r>
      <w:r>
        <w:t xml:space="preserve">   osteoblast    </w:t>
      </w:r>
      <w:r>
        <w:t xml:space="preserve">   osteoclast    </w:t>
      </w:r>
      <w:r>
        <w:t xml:space="preserve">   osteon    </w:t>
      </w:r>
      <w:r>
        <w:t xml:space="preserve">   osteonic/Haversian    </w:t>
      </w:r>
      <w:r>
        <w:t xml:space="preserve">   osteoporosis    </w:t>
      </w:r>
      <w:r>
        <w:t xml:space="preserve">   osteoproginator    </w:t>
      </w:r>
      <w:r>
        <w:t xml:space="preserve">   Volksmann    </w:t>
      </w:r>
      <w:r>
        <w:t xml:space="preserve">   lamella    </w:t>
      </w:r>
      <w:r>
        <w:t xml:space="preserve">   mesenchyme    </w:t>
      </w:r>
      <w:r>
        <w:t xml:space="preserve">   chondrocytes    </w:t>
      </w:r>
      <w:r>
        <w:t xml:space="preserve">   trabeculae    </w:t>
      </w:r>
      <w:r>
        <w:t xml:space="preserve">   lacunae    </w:t>
      </w:r>
      <w:r>
        <w:t xml:space="preserve">   canaliculus    </w:t>
      </w:r>
      <w:r>
        <w:t xml:space="preserve">   periosteum    </w:t>
      </w:r>
      <w:r>
        <w:t xml:space="preserve">   spongybone    </w:t>
      </w:r>
      <w:r>
        <w:t xml:space="preserve">   compactbone    </w:t>
      </w:r>
      <w:r>
        <w:t xml:space="preserve">   medullarycavity    </w:t>
      </w:r>
      <w:r>
        <w:t xml:space="preserve">   endosteum    </w:t>
      </w:r>
      <w:r>
        <w:t xml:space="preserve">   marrow    </w:t>
      </w:r>
      <w:r>
        <w:t xml:space="preserve">   nerves    </w:t>
      </w:r>
      <w:r>
        <w:t xml:space="preserve">   bloodvessels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 Words Vocab</dc:title>
  <dcterms:created xsi:type="dcterms:W3CDTF">2021-10-12T20:25:57Z</dcterms:created>
  <dcterms:modified xsi:type="dcterms:W3CDTF">2021-10-12T20:25:57Z</dcterms:modified>
</cp:coreProperties>
</file>