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 discípulos de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Sempre trazia pessoas pra Jesus, disse que 5000 eram muitos para alimentar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Chamado de o discípulo incrédulo. Disse "não sabemos pra onde Você vai"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Cobrador de Impostos, escreveu o primeiro livro do Novo Testamento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Escreveu um livro da Bíblia, também chamado de Tadeu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Escreveu 5 livros do Novo Testamento. Também chamado de discípulo amado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o viu debaixo de uma árvore, amigo de André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Irmão de Pedro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Irmão de João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Traiu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Pescador, chamado de rocha, ou pedra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Filho de alfeu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 "zelote". Queria lutar contra Roma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discípulos de Jesus</dc:title>
  <dcterms:created xsi:type="dcterms:W3CDTF">2021-10-11T13:49:12Z</dcterms:created>
  <dcterms:modified xsi:type="dcterms:W3CDTF">2021-10-11T13:49:12Z</dcterms:modified>
</cp:coreProperties>
</file>