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 móveis e os eletrodomésticos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lareira    </w:t>
      </w:r>
      <w:r>
        <w:t xml:space="preserve">   churrasqueira    </w:t>
      </w:r>
      <w:r>
        <w:t xml:space="preserve">   computador    </w:t>
      </w:r>
      <w:r>
        <w:t xml:space="preserve">   secretária    </w:t>
      </w:r>
      <w:r>
        <w:t xml:space="preserve">   cadeira    </w:t>
      </w:r>
      <w:r>
        <w:t xml:space="preserve">   mesa    </w:t>
      </w:r>
      <w:r>
        <w:t xml:space="preserve">   armário    </w:t>
      </w:r>
      <w:r>
        <w:t xml:space="preserve">   pia    </w:t>
      </w:r>
      <w:r>
        <w:t xml:space="preserve">   liquidificador    </w:t>
      </w:r>
      <w:r>
        <w:t xml:space="preserve">   forno    </w:t>
      </w:r>
      <w:r>
        <w:t xml:space="preserve">   fogão    </w:t>
      </w:r>
      <w:r>
        <w:t xml:space="preserve">   microondas    </w:t>
      </w:r>
      <w:r>
        <w:t xml:space="preserve">   rádio    </w:t>
      </w:r>
      <w:r>
        <w:t xml:space="preserve">   frigorífico    </w:t>
      </w:r>
      <w:r>
        <w:t xml:space="preserve">   geladeira    </w:t>
      </w:r>
      <w:r>
        <w:t xml:space="preserve">   televisor    </w:t>
      </w:r>
      <w:r>
        <w:t xml:space="preserve">   televisão    </w:t>
      </w:r>
      <w:r>
        <w:t xml:space="preserve">   aspirador    </w:t>
      </w:r>
      <w:r>
        <w:t xml:space="preserve">   sofá    </w:t>
      </w:r>
      <w:r>
        <w:t xml:space="preserve">   poltrona    </w:t>
      </w:r>
      <w:r>
        <w:t xml:space="preserve">   espelho    </w:t>
      </w:r>
      <w:r>
        <w:t xml:space="preserve">   tapete    </w:t>
      </w:r>
      <w:r>
        <w:t xml:space="preserve">   quadro    </w:t>
      </w:r>
      <w:r>
        <w:t xml:space="preserve">   cortina    </w:t>
      </w:r>
      <w:r>
        <w:t xml:space="preserve">   cômoda    </w:t>
      </w:r>
      <w:r>
        <w:t xml:space="preserve">   candeeiro    </w:t>
      </w:r>
      <w:r>
        <w:t xml:space="preserve">   cama    </w:t>
      </w:r>
      <w:r>
        <w:t xml:space="preserve">   almofada    </w:t>
      </w:r>
      <w:r>
        <w:t xml:space="preserve">   abajur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móveis e os eletrodomésticos</dc:title>
  <dcterms:created xsi:type="dcterms:W3CDTF">2021-10-11T13:49:52Z</dcterms:created>
  <dcterms:modified xsi:type="dcterms:W3CDTF">2021-10-11T13:49:52Z</dcterms:modified>
</cp:coreProperties>
</file>