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Osama Bin Laden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Hatred    </w:t>
      </w:r>
      <w:r>
        <w:t xml:space="preserve">   May Second    </w:t>
      </w:r>
      <w:r>
        <w:t xml:space="preserve">   September Eleventh    </w:t>
      </w:r>
      <w:r>
        <w:t xml:space="preserve">   Al Thager    </w:t>
      </w:r>
      <w:r>
        <w:t xml:space="preserve">   shy    </w:t>
      </w:r>
      <w:r>
        <w:t xml:space="preserve">   Freedom fighters    </w:t>
      </w:r>
      <w:r>
        <w:t xml:space="preserve">   hijack    </w:t>
      </w:r>
      <w:r>
        <w:t xml:space="preserve">   Terrorist    </w:t>
      </w:r>
      <w:r>
        <w:t xml:space="preserve">   Hero    </w:t>
      </w:r>
      <w:r>
        <w:t xml:space="preserve">   Leader    </w:t>
      </w:r>
      <w:r>
        <w:t xml:space="preserve">   Afghanistan resistance    </w:t>
      </w:r>
      <w:r>
        <w:t xml:space="preserve">   Islamic law    </w:t>
      </w:r>
      <w:r>
        <w:t xml:space="preserve">   Beliefs    </w:t>
      </w:r>
      <w:r>
        <w:t xml:space="preserve">   Religious    </w:t>
      </w:r>
      <w:r>
        <w:t xml:space="preserve">   Twin Towers    </w:t>
      </w:r>
      <w:r>
        <w:t xml:space="preserve">   Saudi Arabia    </w:t>
      </w:r>
      <w:r>
        <w:t xml:space="preserve">   America    </w:t>
      </w:r>
      <w:r>
        <w:t xml:space="preserve">   Afghanistan    </w:t>
      </w:r>
      <w:r>
        <w:t xml:space="preserve">   Al Qeada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Osama Bin Laden </dc:title>
  <dcterms:created xsi:type="dcterms:W3CDTF">2021-10-12T20:49:23Z</dcterms:created>
  <dcterms:modified xsi:type="dcterms:W3CDTF">2021-10-12T20:49:23Z</dcterms:modified>
</cp:coreProperties>
</file>