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Osama Bin Laden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Holy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in a house outside the city of 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Osama formed this terrorist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911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Fought against the ________ Union who invaded Afghanisatan.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Born into a wealthy family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declared war on the USA he was the __________ of the 911 attacks.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escaped US Federal's despite a $25m _________ on his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Osama Bin Laden</dc:title>
  <dcterms:created xsi:type="dcterms:W3CDTF">2021-10-12T20:26:18Z</dcterms:created>
  <dcterms:modified xsi:type="dcterms:W3CDTF">2021-10-12T20:26:18Z</dcterms:modified>
</cp:coreProperties>
</file>