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Osborne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Apryl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Paige Grand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She's a twin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Douglas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Guard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 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R-Daddy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Savannah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Rylan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Osborne</dc:title>
  <dcterms:created xsi:type="dcterms:W3CDTF">2021-10-12T20:26:31Z</dcterms:created>
  <dcterms:modified xsi:type="dcterms:W3CDTF">2021-10-12T20:26:31Z</dcterms:modified>
</cp:coreProperties>
</file>