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Osborne Reef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negative effect on the earth's natural ecosystems/methods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that tried out the method of making artificial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success/accomplishments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of tires that contributed to the Osborne Reef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southeast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man-made/unnaturally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particles that are made of atoms, they make up everything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unattached, separated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country that tried the Osborne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tough, lightweight, synthetic 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Osborne Reef Failure</dc:title>
  <dcterms:created xsi:type="dcterms:W3CDTF">2021-10-12T20:26:35Z</dcterms:created>
  <dcterms:modified xsi:type="dcterms:W3CDTF">2021-10-12T20:26:35Z</dcterms:modified>
</cp:coreProperties>
</file>