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Oscar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 Star is Born    </w:t>
      </w:r>
      <w:r>
        <w:t xml:space="preserve">   At Eternity's Gate    </w:t>
      </w:r>
      <w:r>
        <w:t xml:space="preserve">   Black Panther    </w:t>
      </w:r>
      <w:r>
        <w:t xml:space="preserve">   Blackkklansman    </w:t>
      </w:r>
      <w:r>
        <w:t xml:space="preserve">   Bohemian Rhapsody    </w:t>
      </w:r>
      <w:r>
        <w:t xml:space="preserve">   Border    </w:t>
      </w:r>
      <w:r>
        <w:t xml:space="preserve">   Can You Ever Forgive Me    </w:t>
      </w:r>
      <w:r>
        <w:t xml:space="preserve">   Capernaum    </w:t>
      </w:r>
      <w:r>
        <w:t xml:space="preserve">   Cold War    </w:t>
      </w:r>
      <w:r>
        <w:t xml:space="preserve">   Fauve    </w:t>
      </w:r>
      <w:r>
        <w:t xml:space="preserve">   First Man    </w:t>
      </w:r>
      <w:r>
        <w:t xml:space="preserve">   First Reformed    </w:t>
      </w:r>
      <w:r>
        <w:t xml:space="preserve">   Free Solo    </w:t>
      </w:r>
      <w:r>
        <w:t xml:space="preserve">   Green Book    </w:t>
      </w:r>
      <w:r>
        <w:t xml:space="preserve">   If Beale Street Could Talk    </w:t>
      </w:r>
      <w:r>
        <w:t xml:space="preserve">   Incredibles II    </w:t>
      </w:r>
      <w:r>
        <w:t xml:space="preserve">   Isle of Dogs    </w:t>
      </w:r>
      <w:r>
        <w:t xml:space="preserve">   Lifeboat    </w:t>
      </w:r>
      <w:r>
        <w:t xml:space="preserve">   Mary Poppins Returns    </w:t>
      </w:r>
      <w:r>
        <w:t xml:space="preserve">   Minding The Gap    </w:t>
      </w:r>
      <w:r>
        <w:t xml:space="preserve">   Mirai    </w:t>
      </w:r>
      <w:r>
        <w:t xml:space="preserve">   Never Look Away    </w:t>
      </w:r>
      <w:r>
        <w:t xml:space="preserve">   Ralph Breaks the Internet    </w:t>
      </w:r>
      <w:r>
        <w:t xml:space="preserve">   RBG    </w:t>
      </w:r>
      <w:r>
        <w:t xml:space="preserve">   Ready Player One    </w:t>
      </w:r>
      <w:r>
        <w:t xml:space="preserve">   Roma    </w:t>
      </w:r>
      <w:r>
        <w:t xml:space="preserve">   Shoplifters    </w:t>
      </w:r>
      <w:r>
        <w:t xml:space="preserve">   The Favourite    </w:t>
      </w:r>
      <w:r>
        <w:t xml:space="preserve">   The Wife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Movies</dc:title>
  <dcterms:created xsi:type="dcterms:W3CDTF">2021-10-12T20:50:21Z</dcterms:created>
  <dcterms:modified xsi:type="dcterms:W3CDTF">2021-10-12T20:50:21Z</dcterms:modified>
</cp:coreProperties>
</file>