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Oscar Night</w:t>
      </w:r>
    </w:p>
    <w:p>
      <w:pPr>
        <w:pStyle w:val="Questions"/>
      </w:pPr>
      <w:r>
        <w:t xml:space="preserve">1. AHAGEMCPN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IESBRELICTE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SOSECTMU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TAORSC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STRECSSAE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LIFM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ETCORDIR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DRE RTCEPA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TGFI GABS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IINSMONNATO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ORAGCISETE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MISLNIUOE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Night</dc:title>
  <dcterms:created xsi:type="dcterms:W3CDTF">2021-10-12T20:39:31Z</dcterms:created>
  <dcterms:modified xsi:type="dcterms:W3CDTF">2021-10-12T20:39:31Z</dcterms:modified>
</cp:coreProperties>
</file>