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Oscar Romero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Assassinated    </w:t>
      </w:r>
      <w:r>
        <w:t xml:space="preserve">   Love    </w:t>
      </w:r>
      <w:r>
        <w:t xml:space="preserve">   Mass    </w:t>
      </w:r>
      <w:r>
        <w:t xml:space="preserve">   Catholic    </w:t>
      </w:r>
      <w:r>
        <w:t xml:space="preserve">   Government    </w:t>
      </w:r>
      <w:r>
        <w:t xml:space="preserve">   San Salvador    </w:t>
      </w:r>
      <w:r>
        <w:t xml:space="preserve">   El Salvador    </w:t>
      </w:r>
      <w:r>
        <w:t xml:space="preserve">   Archbishop    </w:t>
      </w:r>
      <w:r>
        <w:t xml:space="preserve">   Bishop    </w:t>
      </w:r>
      <w:r>
        <w:t xml:space="preserve">   Priest    </w:t>
      </w:r>
      <w:r>
        <w:t xml:space="preserve">   God    </w:t>
      </w:r>
      <w:r>
        <w:t xml:space="preserve">   Jesus    </w:t>
      </w:r>
      <w:r>
        <w:t xml:space="preserve">   Blessed    </w:t>
      </w:r>
      <w:r>
        <w:t xml:space="preserve">   Oscar Romero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Romero</dc:title>
  <dcterms:created xsi:type="dcterms:W3CDTF">2021-10-11T13:48:44Z</dcterms:created>
  <dcterms:modified xsi:type="dcterms:W3CDTF">2021-10-11T13:48:44Z</dcterms:modified>
</cp:coreProperties>
</file>