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Oscar Romero word 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Forced    </w:t>
      </w:r>
      <w:r>
        <w:t xml:space="preserve">   Threatening    </w:t>
      </w:r>
      <w:r>
        <w:t xml:space="preserve">   God    </w:t>
      </w:r>
      <w:r>
        <w:t xml:space="preserve">   Stop violence    </w:t>
      </w:r>
      <w:r>
        <w:t xml:space="preserve">   Brave    </w:t>
      </w:r>
      <w:r>
        <w:t xml:space="preserve">   Set off bombs    </w:t>
      </w:r>
      <w:r>
        <w:t xml:space="preserve">   Bombs    </w:t>
      </w:r>
      <w:r>
        <w:t xml:space="preserve">   Shotgun    </w:t>
      </w:r>
      <w:r>
        <w:t xml:space="preserve">   Pain    </w:t>
      </w:r>
      <w:r>
        <w:t xml:space="preserve">   Crying    </w:t>
      </w:r>
      <w:r>
        <w:t xml:space="preserve">   Protect    </w:t>
      </w:r>
      <w:r>
        <w:t xml:space="preserve">   Army    </w:t>
      </w:r>
      <w:r>
        <w:t xml:space="preserve">   Military    </w:t>
      </w:r>
      <w:r>
        <w:t xml:space="preserve">   Government    </w:t>
      </w:r>
      <w:r>
        <w:t xml:space="preserve">   Church    </w:t>
      </w:r>
      <w:r>
        <w:t xml:space="preserve">   Priest    </w:t>
      </w:r>
      <w:r>
        <w:t xml:space="preserve">   Strong    </w:t>
      </w:r>
      <w:r>
        <w:t xml:space="preserve">   Killed    </w:t>
      </w:r>
      <w:r>
        <w:t xml:space="preserve">   Mass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Romero word shearch</dc:title>
  <dcterms:created xsi:type="dcterms:W3CDTF">2021-10-12T20:49:51Z</dcterms:created>
  <dcterms:modified xsi:type="dcterms:W3CDTF">2021-10-12T20:49:51Z</dcterms:modified>
</cp:coreProperties>
</file>