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Scramble </w:t>
      </w:r>
    </w:p>
    <w:p>
      <w:pPr>
        <w:pStyle w:val="Questions"/>
      </w:pPr>
      <w:r>
        <w:t xml:space="preserve">1. MHGLONTIO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ILLNIMO DRLLAO AYBB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CTIITAN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HASEEEPAKRS IN EVLO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GRVDINI IMSS DISYA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ARDALITOG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SHOCTIAR FO EFRI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ITIDMHNG BWOOYC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HTE TTAENAPMR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ENOG WHTI EHT WNID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Scramble </dc:title>
  <dcterms:created xsi:type="dcterms:W3CDTF">2021-10-12T20:38:34Z</dcterms:created>
  <dcterms:modified xsi:type="dcterms:W3CDTF">2021-10-12T20:38:34Z</dcterms:modified>
</cp:coreProperties>
</file>