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Oscar Wilde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Marquess    </w:t>
      </w:r>
      <w:r>
        <w:t xml:space="preserve">   Swallow    </w:t>
      </w:r>
      <w:r>
        <w:t xml:space="preserve">   France     </w:t>
      </w:r>
      <w:r>
        <w:t xml:space="preserve">   William     </w:t>
      </w:r>
      <w:r>
        <w:t xml:space="preserve">   Prince     </w:t>
      </w:r>
      <w:r>
        <w:t xml:space="preserve">   Oscar    </w:t>
      </w:r>
      <w:r>
        <w:t xml:space="preserve">   Jane    </w:t>
      </w:r>
      <w:r>
        <w:t xml:space="preserve">   Paris    </w:t>
      </w:r>
      <w:r>
        <w:t xml:space="preserve">   England     </w:t>
      </w:r>
      <w:r>
        <w:t xml:space="preserve">   Wilde    </w:t>
      </w:r>
      <w:r>
        <w:t xml:space="preserve">   Poet    </w:t>
      </w:r>
      <w:r>
        <w:t xml:space="preserve">   Novelist    </w:t>
      </w:r>
      <w:r>
        <w:t xml:space="preserve">   Imprisonment     </w:t>
      </w:r>
      <w:r>
        <w:t xml:space="preserve">   Love    </w:t>
      </w:r>
      <w:r>
        <w:t xml:space="preserve">   Biography    </w:t>
      </w:r>
      <w:r>
        <w:t xml:space="preserve">   Writer    </w:t>
      </w:r>
      <w:r>
        <w:t xml:space="preserve">   Short story     </w:t>
      </w:r>
      <w:r>
        <w:t xml:space="preserve">   Oxford    </w:t>
      </w:r>
      <w:r>
        <w:t xml:space="preserve">   Libel    </w:t>
      </w:r>
      <w:r>
        <w:t xml:space="preserve">   Happy    </w:t>
      </w:r>
      <w:r>
        <w:t xml:space="preserve">   Arrest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Wilde</dc:title>
  <dcterms:created xsi:type="dcterms:W3CDTF">2021-10-11T13:48:17Z</dcterms:created>
  <dcterms:modified xsi:type="dcterms:W3CDTF">2021-10-11T13:48:17Z</dcterms:modified>
</cp:coreProperties>
</file>