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Oscar de la Renta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nombre de niño de Oscar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estado dónde Oscar murió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causa de la muerte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nombre de orfanato (orphanage)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dónde es Oscar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premio que Oscar recibió dos veces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qué Oscar estudió en 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occupación de Oscar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mes de nacimiento de Oscar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segundo esposa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de la Renta</dc:title>
  <dcterms:created xsi:type="dcterms:W3CDTF">2021-10-11T13:48:32Z</dcterms:created>
  <dcterms:modified xsi:type="dcterms:W3CDTF">2021-10-11T13:48:32Z</dcterms:modified>
</cp:coreProperties>
</file>