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et la dame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absence d'objection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paisait 150 kilos quand elle etait en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grand modele de mamie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Oscar pensait qu'il etait comme le pere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imbecile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qui est tres amusante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petit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dit de qui est porteur d'un tare 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petit, maquin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place d'ou vient mamie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l'obese qui est l'amie d'oscar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Aussi conue comme l'etrangleuse de Languedoc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Les personne qui aime oscar le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autre mot pour catcheuse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Elle mangaient 3 kilos de viande pas cuit par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 medicin d'oscar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soeurs qui changer avec les autres dans les toilet entre les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 ou un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faible et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catcheuse  qui brise les cous de ses adversaire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imbecile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catcheuse a corps huile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catcheuse qui n'a j'amais etait battue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perdre sa frecheur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fille qui regarde comme elle est chinoise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est tres brule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implante sur un autre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gloutonnement/ disparitre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petit, miniscule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petit garcon malade avec du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personne sans capaciter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et la dame rose</dc:title>
  <dcterms:created xsi:type="dcterms:W3CDTF">2021-10-12T20:25:52Z</dcterms:created>
  <dcterms:modified xsi:type="dcterms:W3CDTF">2021-10-12T20:25:52Z</dcterms:modified>
</cp:coreProperties>
</file>