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Oscars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Blade Runner    </w:t>
      </w:r>
      <w:r>
        <w:t xml:space="preserve">   The Greatest Showman    </w:t>
      </w:r>
      <w:r>
        <w:t xml:space="preserve">   The Last Jedi    </w:t>
      </w:r>
      <w:r>
        <w:t xml:space="preserve">   Loving Vincent    </w:t>
      </w:r>
      <w:r>
        <w:t xml:space="preserve">   Ferdinand    </w:t>
      </w:r>
      <w:r>
        <w:t xml:space="preserve">   Coco    </w:t>
      </w:r>
      <w:r>
        <w:t xml:space="preserve">   The Breadwinner    </w:t>
      </w:r>
      <w:r>
        <w:t xml:space="preserve">   The Boss Baby    </w:t>
      </w:r>
      <w:r>
        <w:t xml:space="preserve">   Wonder    </w:t>
      </w:r>
      <w:r>
        <w:t xml:space="preserve">   Victoria and Abdul    </w:t>
      </w:r>
      <w:r>
        <w:t xml:space="preserve">   Beauty and the Beast    </w:t>
      </w:r>
      <w:r>
        <w:t xml:space="preserve">   I Tonya    </w:t>
      </w:r>
      <w:r>
        <w:t xml:space="preserve">   Three Billboards Outside    </w:t>
      </w:r>
      <w:r>
        <w:t xml:space="preserve">   The Shape of Water    </w:t>
      </w:r>
      <w:r>
        <w:t xml:space="preserve">   The Post    </w:t>
      </w:r>
      <w:r>
        <w:t xml:space="preserve">   Phantom Thread    </w:t>
      </w:r>
      <w:r>
        <w:t xml:space="preserve">   Lady Bird    </w:t>
      </w:r>
      <w:r>
        <w:t xml:space="preserve">   Get Out    </w:t>
      </w:r>
      <w:r>
        <w:t xml:space="preserve">   Dunkirk    </w:t>
      </w:r>
      <w:r>
        <w:t xml:space="preserve">   Darkest Hour    </w:t>
      </w:r>
      <w:r>
        <w:t xml:space="preserve">   Call Me By Your Name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Oscars 2018</dc:title>
  <dcterms:created xsi:type="dcterms:W3CDTF">2021-10-11T13:49:05Z</dcterms:created>
  <dcterms:modified xsi:type="dcterms:W3CDTF">2021-10-11T13:49:05Z</dcterms:modified>
</cp:coreProperties>
</file>