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Oscars 2018</w:t>
      </w:r>
    </w:p>
    <w:p>
      <w:pPr>
        <w:pStyle w:val="Questions"/>
      </w:pPr>
      <w:r>
        <w:t xml:space="preserve">1. HRETE ILLSDORABB IDSUETO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KKURNID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YDAL RIDB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MPOATHN HTRDEA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GET OTU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EHT OPTS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HET SHEPA OF EWTAR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LCLA ME BY YORU EANM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KAESDTR HRUO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TEBUAY AND HET BATES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ETH TETRASGE HWMASNO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IRACIVOT ADN UALBD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WENRDO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EHT ATSL EIJD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Oscars 2018</dc:title>
  <dcterms:created xsi:type="dcterms:W3CDTF">2021-10-11T13:49:07Z</dcterms:created>
  <dcterms:modified xsi:type="dcterms:W3CDTF">2021-10-11T13:49:07Z</dcterms:modified>
</cp:coreProperties>
</file>