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Oscoda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winter activity you can do on a frozen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of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literary character originated in Oscoda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decommissioned air force base that now serves as an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road that cuts straight through downtown Oscoda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wonderful state where Oscoda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winter activity you can do on snowy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trail with landmarks such as Lumberman's Monument and Iargo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loop trail great for runners and nature-lovers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that weaves through Oscoda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Oscoda Crossword</dc:title>
  <dcterms:created xsi:type="dcterms:W3CDTF">2021-10-11T13:50:12Z</dcterms:created>
  <dcterms:modified xsi:type="dcterms:W3CDTF">2021-10-11T13:50:12Z</dcterms:modified>
</cp:coreProperties>
</file>