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Osgood Schlatters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OsgoodSchlatter    </w:t>
      </w:r>
      <w:r>
        <w:t xml:space="preserve">   Adolescent    </w:t>
      </w:r>
      <w:r>
        <w:t xml:space="preserve">   Athletics    </w:t>
      </w:r>
      <w:r>
        <w:t xml:space="preserve">   Bone    </w:t>
      </w:r>
      <w:r>
        <w:t xml:space="preserve">   Development    </w:t>
      </w:r>
      <w:r>
        <w:t xml:space="preserve">   Epiphyseal    </w:t>
      </w:r>
      <w:r>
        <w:t xml:space="preserve">   Growth    </w:t>
      </w:r>
      <w:r>
        <w:t xml:space="preserve">   Ibuprofen    </w:t>
      </w:r>
      <w:r>
        <w:t xml:space="preserve">   Ice    </w:t>
      </w:r>
      <w:r>
        <w:t xml:space="preserve">   Joint    </w:t>
      </w:r>
      <w:r>
        <w:t xml:space="preserve">   Knee    </w:t>
      </w:r>
      <w:r>
        <w:t xml:space="preserve">   Overuse    </w:t>
      </w:r>
      <w:r>
        <w:t xml:space="preserve">   Pain    </w:t>
      </w:r>
      <w:r>
        <w:t xml:space="preserve">   Patella    </w:t>
      </w:r>
      <w:r>
        <w:t xml:space="preserve">   Quadriceps    </w:t>
      </w:r>
      <w:r>
        <w:t xml:space="preserve">   Relaxation    </w:t>
      </w:r>
      <w:r>
        <w:t xml:space="preserve">   Stress    </w:t>
      </w:r>
      <w:r>
        <w:t xml:space="preserve">   Stretching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Osgood Schlatters</dc:title>
  <dcterms:created xsi:type="dcterms:W3CDTF">2021-10-11T13:49:14Z</dcterms:created>
  <dcterms:modified xsi:type="dcterms:W3CDTF">2021-10-11T13:49:14Z</dcterms:modified>
</cp:coreProperties>
</file>