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Osiris vs 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goddess associated with fertility and scorpions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conceived by Osiris and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but 1 piece was found, what happened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ruler of everything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are Geb and Nut parents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Jackal headed, held stomach, and was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Horus had how many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does the conflict between Set and Horus last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Set hate Osiris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story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Set's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god of embalming and funerary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head, held liver, and was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chopped Osiris' body into how mant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Horus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Falcon headed, held intestines and was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tricks Osiris into climbing in a box and throws him into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Osiris'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ape headed, held lungs, and was north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Osiris vs Set</dc:title>
  <dcterms:created xsi:type="dcterms:W3CDTF">2021-10-11T13:48:47Z</dcterms:created>
  <dcterms:modified xsi:type="dcterms:W3CDTF">2021-10-11T13:48:47Z</dcterms:modified>
</cp:coreProperties>
</file>