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Oskar Schindler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concentration camps in Plaszow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Nazi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hitler invaded what in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that saved hundreds of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movie created for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war was going on between 1939-1945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1962 Schindler was officially declared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Jews that worked at Schindlers factory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Schindler go for kissing a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Jews got killed during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Oskars wife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Schindler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Jews give Schindler after the war ended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Oskar Schindler</dc:title>
  <dcterms:created xsi:type="dcterms:W3CDTF">2021-10-11T13:49:02Z</dcterms:created>
  <dcterms:modified xsi:type="dcterms:W3CDTF">2021-10-11T13:49:02Z</dcterms:modified>
</cp:coreProperties>
</file>