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Osmoregulation and Excretion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layer of kidney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metabolic heat to maintain internal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checks appearance, concentration, and content of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outer layer of kidney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hormone that regulates sodium levels in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 fluid concentrations conform to the seawater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production of heat through muscle contractions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functional unit of the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excretory system of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on the temperature of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regulates body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excretory system of insects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osmolarity of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step in the three step kidney function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 that helps conserve water when body fluids are 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innermost layer in kidney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excretory system in earthworms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concave part of bean shape where nerves and blood vessels enter and ureters exit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reactions occur in the urea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medical process removing waste and excess water from blood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Osmoregulation and Excretion </dc:title>
  <dcterms:created xsi:type="dcterms:W3CDTF">2021-10-11T13:49:44Z</dcterms:created>
  <dcterms:modified xsi:type="dcterms:W3CDTF">2021-10-11T13:49:44Z</dcterms:modified>
</cp:coreProperties>
</file>