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Osmosis/Mitosis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Diploid    </w:t>
      </w:r>
      <w:r>
        <w:t xml:space="preserve">   Haploid    </w:t>
      </w:r>
      <w:r>
        <w:t xml:space="preserve">   Active Transport    </w:t>
      </w:r>
      <w:r>
        <w:t xml:space="preserve">   ATP    </w:t>
      </w:r>
      <w:r>
        <w:t xml:space="preserve">   Chromosome    </w:t>
      </w:r>
      <w:r>
        <w:t xml:space="preserve">   Diffusion    </w:t>
      </w:r>
      <w:r>
        <w:t xml:space="preserve">   Endocytosis    </w:t>
      </w:r>
      <w:r>
        <w:t xml:space="preserve">   Exocytosis    </w:t>
      </w:r>
      <w:r>
        <w:t xml:space="preserve">   Facilitated Diffusion    </w:t>
      </w:r>
      <w:r>
        <w:t xml:space="preserve">   Meiosis    </w:t>
      </w:r>
      <w:r>
        <w:t xml:space="preserve">   Mitosis    </w:t>
      </w:r>
      <w:r>
        <w:t xml:space="preserve">   Osmosis    </w:t>
      </w:r>
      <w:r>
        <w:t xml:space="preserve">   Passive Transport    </w:t>
      </w:r>
      <w:r>
        <w:t xml:space="preserve">   Phagocytosis    </w:t>
      </w:r>
      <w:r>
        <w:t xml:space="preserve">   Protein Channel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Osmosis/Mitosis Word Search</dc:title>
  <dcterms:created xsi:type="dcterms:W3CDTF">2021-10-11T13:48:42Z</dcterms:created>
  <dcterms:modified xsi:type="dcterms:W3CDTF">2021-10-11T13:48:42Z</dcterms:modified>
</cp:coreProperties>
</file>