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 the main villian plans on removing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substance that kills the main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that gkand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Ozzy's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Tyoe of cell Osmosis Jones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Mayor of the City of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Ozzy's pill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takes place inside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Bill Murray's character eats that makes him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Viral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where the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 Jones</dc:title>
  <dcterms:created xsi:type="dcterms:W3CDTF">2021-10-11T13:48:33Z</dcterms:created>
  <dcterms:modified xsi:type="dcterms:W3CDTF">2021-10-11T13:48:33Z</dcterms:modified>
</cp:coreProperties>
</file>