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Osmosis Jones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Drixenol    </w:t>
      </w:r>
      <w:r>
        <w:t xml:space="preserve">   CityofFrank    </w:t>
      </w:r>
      <w:r>
        <w:t xml:space="preserve">   throat    </w:t>
      </w:r>
      <w:r>
        <w:t xml:space="preserve">   Leah    </w:t>
      </w:r>
      <w:r>
        <w:t xml:space="preserve">   DNA    </w:t>
      </w:r>
      <w:r>
        <w:t xml:space="preserve">   oyster    </w:t>
      </w:r>
      <w:r>
        <w:t xml:space="preserve">   egg    </w:t>
      </w:r>
      <w:r>
        <w:t xml:space="preserve">   Shane    </w:t>
      </w:r>
      <w:r>
        <w:t xml:space="preserve">   Ozzy    </w:t>
      </w:r>
      <w:r>
        <w:t xml:space="preserve">   alcohol    </w:t>
      </w:r>
      <w:r>
        <w:t xml:space="preserve">   hypothalmus    </w:t>
      </w:r>
      <w:r>
        <w:t xml:space="preserve">   puke    </w:t>
      </w:r>
      <w:r>
        <w:t xml:space="preserve">   cerebellum    </w:t>
      </w:r>
      <w:r>
        <w:t xml:space="preserve">   zit    </w:t>
      </w:r>
      <w:r>
        <w:t xml:space="preserve">   sperm    </w:t>
      </w:r>
      <w:r>
        <w:t xml:space="preserve">   toenail    </w:t>
      </w:r>
      <w:r>
        <w:t xml:space="preserve">   nerve    </w:t>
      </w:r>
      <w:r>
        <w:t xml:space="preserve">   immunity    </w:t>
      </w:r>
      <w:r>
        <w:t xml:space="preserve">   kidneystones    </w:t>
      </w:r>
      <w:r>
        <w:t xml:space="preserve">   Drix    </w:t>
      </w:r>
      <w:r>
        <w:t xml:space="preserve">   Anthrax    </w:t>
      </w:r>
      <w:r>
        <w:t xml:space="preserve">   Thrax    </w:t>
      </w:r>
      <w:r>
        <w:t xml:space="preserve">   Frank    </w:t>
      </w:r>
      <w:r>
        <w:t xml:space="preserve">   whitebloodcell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Osmosis Jones</dc:title>
  <dcterms:created xsi:type="dcterms:W3CDTF">2021-10-11T13:48:45Z</dcterms:created>
  <dcterms:modified xsi:type="dcterms:W3CDTF">2021-10-11T13:48:45Z</dcterms:modified>
</cp:coreProperties>
</file>