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 Jones and 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a germ?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germ is Thrax?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type of pathogen is a 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 is a condition that happens when pathogens enter the body, multiply and cause harm.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Osmosis Jones was this type of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you can get a communicable disease is through an animal. Which animal did Frank get sick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disease can be spread from one person/thing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pathogen (germ) caused Frank to get E. Coli?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Drix  is _____________ medicine.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line of defense your body uses against germs?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 Jones and Communicable Diseases</dc:title>
  <dcterms:created xsi:type="dcterms:W3CDTF">2021-10-11T13:48:31Z</dcterms:created>
  <dcterms:modified xsi:type="dcterms:W3CDTF">2021-10-11T13:48:31Z</dcterms:modified>
</cp:coreProperties>
</file>