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and 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type of cell is surrounded by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use this process to produce sugars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molecules across a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packages and distributes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Photosynthesis occurs in this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cell membrane is ______________ and allows certain things to enter and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that produces ATP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molecules from a high concentration to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fluid inside the cell that holds the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molecules from low concentration to high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holds proteins and is rough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cells are surrounded by a cell membrane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molecules across a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do not have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and Diffusion</dc:title>
  <dcterms:created xsi:type="dcterms:W3CDTF">2021-10-11T13:50:02Z</dcterms:created>
  <dcterms:modified xsi:type="dcterms:W3CDTF">2021-10-11T13:50:02Z</dcterms:modified>
</cp:coreProperties>
</file>