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Osmosis and Diffusion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hypothesis    </w:t>
      </w:r>
      <w:r>
        <w:t xml:space="preserve">   passive transport    </w:t>
      </w:r>
      <w:r>
        <w:t xml:space="preserve">   particle    </w:t>
      </w:r>
      <w:r>
        <w:t xml:space="preserve">   chromosome    </w:t>
      </w:r>
      <w:r>
        <w:t xml:space="preserve">   cell membrane    </w:t>
      </w:r>
      <w:r>
        <w:t xml:space="preserve">   vacuole    </w:t>
      </w:r>
      <w:r>
        <w:t xml:space="preserve">   nucleus    </w:t>
      </w:r>
      <w:r>
        <w:t xml:space="preserve">   genes    </w:t>
      </w:r>
      <w:r>
        <w:t xml:space="preserve">   dna    </w:t>
      </w:r>
      <w:r>
        <w:t xml:space="preserve">   reproduction    </w:t>
      </w:r>
      <w:r>
        <w:t xml:space="preserve">   diffusion    </w:t>
      </w:r>
      <w:r>
        <w:t xml:space="preserve">   osmosis    </w:t>
      </w:r>
      <w:r>
        <w:t xml:space="preserve">   chloroplast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Osmosis and Diffusion</dc:title>
  <dcterms:created xsi:type="dcterms:W3CDTF">2021-10-11T13:49:38Z</dcterms:created>
  <dcterms:modified xsi:type="dcterms:W3CDTF">2021-10-11T13:49:38Z</dcterms:modified>
</cp:coreProperties>
</file>