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Osseous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Miniature weight-bearing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tube of an osteon; a layer of bone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Bones weaken as osteoclast outwork osteoblasts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Network in spongy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Hydroxyapatite and collagen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bone and contains 2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immature bone cell which produces the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Canals in lamellae that allow osteocytes to pass nutrients and wastes from cell to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down bone by secreting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vessels which supply nutrients to the osteon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Covers internal bone surfaces and contains 1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Matrix secreted by osteoblasts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Osseous Tissue</dc:title>
  <dcterms:created xsi:type="dcterms:W3CDTF">2021-10-11T13:50:04Z</dcterms:created>
  <dcterms:modified xsi:type="dcterms:W3CDTF">2021-10-11T13:50:04Z</dcterms:modified>
</cp:coreProperties>
</file>