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Ossos i músculs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Múscul que es troba al abdomen i té forma de caselles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conjunt dels ossos del cap formen ... Comença per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Múscul que es troba al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Osssos dels dit que comencen per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Múscul que s'entrena fent peses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L'os més conegut del genoll i que comença per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Són dos musculs que comencen per B i que els ciclistes els tenen molt entrenats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 que es troba a les espatlles i que comença per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És l'os més llarg de tots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Ossos que el seu conjunt forma la columna vertebral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Múscul que uneix el coll amb l'espatlla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És el múscul que es troba a l'espatlla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Ossos dels dits que comencen per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L'únic múscul que es troba a la cama i comença per 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Són un conjunt d'ossos que tenen forma d'agulla i protegeixen el pulmon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Múscul de la part posterior del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És un os que articulen la boca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L'os més llarg del braç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Múscul que es troba al 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Múscul que té un  nom similar al bíceps pero comença per 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Ossos i músculs</dc:title>
  <dcterms:created xsi:type="dcterms:W3CDTF">2021-10-11T13:50:13Z</dcterms:created>
  <dcterms:modified xsi:type="dcterms:W3CDTF">2021-10-11T13:50:13Z</dcterms:modified>
</cp:coreProperties>
</file>