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Osteoarthitis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new bone spur that develops after bone damage in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of the secondary causes of osteoarthritis that has to do with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available to help mechanically repair or replace joints with prostheses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joint cavity that is made up of thick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more likely to develop osteoarthritis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joint may feel what to the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Instability due to pain causes a predisposition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therapy, other than massage therapy, can be used to help treat osteoarthritis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known as the 'wear and tear' joint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weight related disease is associated with osteoarthritis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because walking becomes unstable, what may result in regards to the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pain occurs on a single joint on one side of the body, it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mechanical stress is applied to not-yet affected joints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aids are used to help treat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Altered movement or stress may cause what type of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cartilage of the joint is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joint what is limited in osteoarthritis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diagnosis is based on what of other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can be heard as cartilage grates against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main symptom of osteoarthritis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Osteoarthitis</dc:title>
  <dcterms:created xsi:type="dcterms:W3CDTF">2021-10-11T13:49:41Z</dcterms:created>
  <dcterms:modified xsi:type="dcterms:W3CDTF">2021-10-11T13:49:41Z</dcterms:modified>
</cp:coreProperties>
</file>