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NSAIDs have [blank] warnings: GI risk, CV risk, and CABG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Cortisone injection into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risk of MI/stroke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superior pain relief to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NSAIDs that inhibit both COX-1 and COX-2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Acetaminophen [blank] under provider supervision is 4000 mg/day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Weight loss, exercise, physical therapy are known as [blank]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Extract of red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Adverse Reaction associated with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Avoid additional [blank] drugs with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Opioid analgesics, duloxetine, glucosamine plus chondroitin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presents with stiffness, crepitus, asymmetrical joint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Age, obesity, osteoporosis, occupation,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Topical diclofenac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[blank] by giving PPI, H2RA, or taking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line treatment for osteoarthritis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and maintain intra-articular lubrication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Methyl Salicylate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affinity for COX-2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Contraindication with Acetaminophen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Osteoarthritis</dc:title>
  <dcterms:created xsi:type="dcterms:W3CDTF">2021-10-11T13:49:52Z</dcterms:created>
  <dcterms:modified xsi:type="dcterms:W3CDTF">2021-10-11T13:49:52Z</dcterms:modified>
</cp:coreProperties>
</file>